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3AB2" w14:textId="4A8F6D26" w:rsidR="00FA4E93" w:rsidRDefault="00FA4E93" w:rsidP="00FA4E93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4E93">
        <w:rPr>
          <w:rFonts w:ascii="Times New Roman" w:hAnsi="Times New Roman" w:cs="Times New Roman"/>
          <w:b/>
          <w:i/>
          <w:iCs/>
          <w:sz w:val="24"/>
          <w:szCs w:val="24"/>
          <w:lang w:val="hu-HU"/>
        </w:rPr>
        <w:t>Az olvasási készség integratív fejlesztése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c. 30 órás pedagógus-továbbképzés</w:t>
      </w:r>
    </w:p>
    <w:p w14:paraId="381ACD1A" w14:textId="44AC4830" w:rsidR="00FA4E93" w:rsidRDefault="00FA4E93" w:rsidP="00FA4E93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2025. október 3-tól december 16-ig</w:t>
      </w:r>
    </w:p>
    <w:p w14:paraId="35462381" w14:textId="08EAF08B" w:rsidR="00EF1360" w:rsidRPr="00542188" w:rsidRDefault="00C57011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Az Oktatási Hivatal által feltett elégedettségmérő kérdőívre 10 pedagógusból 7-en válaszoltak, átlageredményük: 5/5 pont.</w:t>
      </w:r>
    </w:p>
    <w:p w14:paraId="5ECCDBE3" w14:textId="77777777" w:rsidR="00542188" w:rsidRPr="00542188" w:rsidRDefault="00542188" w:rsidP="003D7C11">
      <w:pPr>
        <w:spacing w:before="240" w:after="240"/>
        <w:rPr>
          <w:rFonts w:ascii="Times New Roman" w:hAnsi="Times New Roman" w:cs="Times New Roman"/>
          <w:sz w:val="24"/>
          <w:szCs w:val="24"/>
          <w:lang w:val="hu-HU"/>
        </w:rPr>
      </w:pPr>
    </w:p>
    <w:p w14:paraId="741C6D00" w14:textId="77777777" w:rsidR="006F0D51" w:rsidRPr="00542188" w:rsidRDefault="00456E48" w:rsidP="00542188">
      <w:pPr>
        <w:pStyle w:val="NormlWeb"/>
        <w:numPr>
          <w:ilvl w:val="0"/>
          <w:numId w:val="20"/>
        </w:numPr>
        <w:tabs>
          <w:tab w:val="clear" w:pos="720"/>
          <w:tab w:val="num" w:pos="360"/>
        </w:tabs>
        <w:spacing w:before="240" w:beforeAutospacing="0" w:after="120" w:afterAutospacing="0" w:line="360" w:lineRule="auto"/>
        <w:ind w:left="357" w:hanging="357"/>
      </w:pPr>
      <w:bookmarkStart w:id="0" w:name="_Hlk209094248"/>
      <w:r w:rsidRPr="00542188">
        <w:t>A képzés előkészítése és szervezése gördülékeny volt.</w:t>
      </w:r>
    </w:p>
    <w:p w14:paraId="018E9B87" w14:textId="319BFF2A" w:rsidR="004C6C8F" w:rsidRPr="00542188" w:rsidRDefault="004C6C8F" w:rsidP="004C6C8F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</w:t>
      </w:r>
      <w:r w:rsidRPr="00324049">
        <w:rPr>
          <w:i/>
          <w:iCs/>
        </w:rPr>
        <w:t xml:space="preserve">4            </w:t>
      </w:r>
      <w:r w:rsidRPr="00324049">
        <w:rPr>
          <w:i/>
          <w:iCs/>
          <w:u w:val="single"/>
        </w:rPr>
        <w:t xml:space="preserve"> 5</w:t>
      </w:r>
      <w:r w:rsidRPr="00324049">
        <w:rPr>
          <w:u w:val="single"/>
        </w:rPr>
        <w:t xml:space="preserve"> </w:t>
      </w:r>
      <w:r w:rsidRPr="00542188">
        <w:t xml:space="preserve">        Teljes mértékben</w:t>
      </w:r>
    </w:p>
    <w:p w14:paraId="56F14DB4" w14:textId="77777777" w:rsidR="004C6C8F" w:rsidRPr="00542188" w:rsidRDefault="004C6C8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="00E8730F" w:rsidRPr="00542188">
        <w:tab/>
      </w:r>
      <w:proofErr w:type="spellStart"/>
      <w:r w:rsidRPr="00542188">
        <w:t>elégedett</w:t>
      </w:r>
      <w:proofErr w:type="spellEnd"/>
      <w:r w:rsidRPr="00542188">
        <w:t xml:space="preserve"> vagyok</w:t>
      </w:r>
    </w:p>
    <w:p w14:paraId="023ECD0F" w14:textId="77777777" w:rsidR="006F0D51" w:rsidRPr="00077D4E" w:rsidRDefault="006F0D51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077D4E">
        <w:t>A képzés tartalma korszerű és releváns volt.</w:t>
      </w:r>
    </w:p>
    <w:p w14:paraId="3E4D6F26" w14:textId="77777777" w:rsidR="004C6C8F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="004C6C8F" w:rsidRPr="00542188">
        <w:tab/>
        <w:t xml:space="preserve">1            2              3            4             </w:t>
      </w:r>
      <w:r w:rsidR="004C6C8F" w:rsidRPr="00324049">
        <w:rPr>
          <w:u w:val="single"/>
        </w:rPr>
        <w:t>5</w:t>
      </w:r>
      <w:r w:rsidR="004C6C8F" w:rsidRPr="00542188">
        <w:t xml:space="preserve">         </w:t>
      </w:r>
      <w:r w:rsidRPr="00542188">
        <w:t>Kiemelkedően</w:t>
      </w:r>
    </w:p>
    <w:p w14:paraId="3BADCF36" w14:textId="77777777" w:rsidR="004C6C8F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15F32343" w14:textId="77777777" w:rsidR="006F0D51" w:rsidRPr="00542188" w:rsidRDefault="006F0D51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tananyag illeszkedett a pedagógiai gyakorlat igényeihez.</w:t>
      </w:r>
    </w:p>
    <w:p w14:paraId="2B9C703F" w14:textId="77777777" w:rsidR="00373B7C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Kiemelkedően</w:t>
      </w:r>
    </w:p>
    <w:p w14:paraId="2B8AEF7D" w14:textId="77777777" w:rsidR="00373B7C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0C1256A5" w14:textId="77777777" w:rsidR="006F0D51" w:rsidRPr="00542188" w:rsidRDefault="003304AB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A megszerzett tudás közvetlenül hasznosítható </w:t>
      </w:r>
      <w:r w:rsidR="001914CA" w:rsidRPr="00542188">
        <w:t xml:space="preserve">a </w:t>
      </w:r>
      <w:r w:rsidRPr="00542188">
        <w:t>tanítási-nevelési gyakorla</w:t>
      </w:r>
      <w:r w:rsidR="00620AD7" w:rsidRPr="00542188">
        <w:t>tá</w:t>
      </w:r>
      <w:r w:rsidRPr="00542188">
        <w:t>ban.</w:t>
      </w:r>
    </w:p>
    <w:p w14:paraId="3692AF50" w14:textId="77777777" w:rsidR="00373B7C" w:rsidRPr="00542188" w:rsidRDefault="00373B7C" w:rsidP="00373B7C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</w:t>
      </w:r>
      <w:r w:rsidRPr="00324049">
        <w:rPr>
          <w:u w:val="single"/>
        </w:rPr>
        <w:t xml:space="preserve"> 5</w:t>
      </w:r>
      <w:r w:rsidRPr="00542188">
        <w:t xml:space="preserve">         Teljes mértékben</w:t>
      </w:r>
      <w:r w:rsidRPr="00542188">
        <w:tab/>
        <w:t xml:space="preserve"> </w:t>
      </w:r>
    </w:p>
    <w:p w14:paraId="345C72D2" w14:textId="77777777" w:rsidR="00373B7C" w:rsidRPr="00542188" w:rsidRDefault="00373B7C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</w:r>
      <w:proofErr w:type="spellStart"/>
      <w:r w:rsidRPr="00542188">
        <w:t>elégedett</w:t>
      </w:r>
      <w:proofErr w:type="spellEnd"/>
      <w:r w:rsidRPr="00542188">
        <w:t xml:space="preserve"> vagyok</w:t>
      </w:r>
    </w:p>
    <w:p w14:paraId="59ADA533" w14:textId="77777777" w:rsidR="002D7102" w:rsidRPr="00542188" w:rsidRDefault="002D7102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képzés során támasztott követelmények teljesíthetők voltak.</w:t>
      </w:r>
    </w:p>
    <w:p w14:paraId="75A7773B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Teljes mértékben</w:t>
      </w:r>
      <w:r w:rsidRPr="00542188">
        <w:tab/>
        <w:t xml:space="preserve"> </w:t>
      </w:r>
    </w:p>
    <w:p w14:paraId="34960D3E" w14:textId="77777777" w:rsidR="00373B7C" w:rsidRPr="00542188" w:rsidRDefault="00E8730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</w:r>
      <w:proofErr w:type="spellStart"/>
      <w:r w:rsidRPr="00542188">
        <w:t>elégedett</w:t>
      </w:r>
      <w:proofErr w:type="spellEnd"/>
      <w:r w:rsidRPr="00542188">
        <w:t xml:space="preserve"> vagyok</w:t>
      </w:r>
    </w:p>
    <w:p w14:paraId="7B86D245" w14:textId="77777777" w:rsidR="006F0D51" w:rsidRPr="00542188" w:rsidRDefault="00D91858" w:rsidP="00E8730F">
      <w:pPr>
        <w:pStyle w:val="NormlWeb"/>
        <w:numPr>
          <w:ilvl w:val="0"/>
          <w:numId w:val="18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Az ismeretek ellenőrzésének módja összhangban volt a képzés céljaival.</w:t>
      </w:r>
    </w:p>
    <w:p w14:paraId="7E3D9D98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Kiemelkedően</w:t>
      </w:r>
    </w:p>
    <w:p w14:paraId="1CD3CC3A" w14:textId="77777777" w:rsidR="003D7C11" w:rsidRPr="00542188" w:rsidRDefault="00E8730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044E983A" w14:textId="77777777" w:rsidR="003D7C11" w:rsidRPr="00542188" w:rsidRDefault="003D7C11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42188">
        <w:rPr>
          <w:rFonts w:ascii="Times New Roman" w:hAnsi="Times New Roman" w:cs="Times New Roman"/>
          <w:sz w:val="24"/>
          <w:szCs w:val="24"/>
        </w:rPr>
        <w:br w:type="page"/>
      </w:r>
    </w:p>
    <w:p w14:paraId="5632A3AA" w14:textId="77777777" w:rsidR="006F0D51" w:rsidRPr="00542188" w:rsidRDefault="006F0D51" w:rsidP="00E8730F">
      <w:pPr>
        <w:pStyle w:val="NormlWeb"/>
        <w:numPr>
          <w:ilvl w:val="0"/>
          <w:numId w:val="19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lastRenderedPageBreak/>
        <w:t>A képzés hozzájárult szakmai tudása bővítéséhez.</w:t>
      </w:r>
    </w:p>
    <w:p w14:paraId="6FBD8C3E" w14:textId="77777777" w:rsidR="00E8730F" w:rsidRPr="00542188" w:rsidRDefault="00E8730F" w:rsidP="00E8730F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Kiemelkedően</w:t>
      </w:r>
    </w:p>
    <w:p w14:paraId="55BA1E68" w14:textId="77777777" w:rsidR="00E8730F" w:rsidRPr="00542188" w:rsidRDefault="00E8730F" w:rsidP="00E8730F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602D6D98" w14:textId="77777777" w:rsidR="006F0D51" w:rsidRPr="00542188" w:rsidRDefault="006F0D51" w:rsidP="003D7C11">
      <w:pPr>
        <w:pStyle w:val="NormlWeb"/>
        <w:numPr>
          <w:ilvl w:val="0"/>
          <w:numId w:val="19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képzés segítette új módszerek és eszközök kipróbálásá</w:t>
      </w:r>
      <w:r w:rsidR="001B3130" w:rsidRPr="00542188">
        <w:t>t</w:t>
      </w:r>
      <w:r w:rsidRPr="00542188">
        <w:t>.</w:t>
      </w:r>
    </w:p>
    <w:p w14:paraId="49D25D0D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Teljes mértékben</w:t>
      </w:r>
    </w:p>
    <w:p w14:paraId="264886BA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</w:r>
      <w:proofErr w:type="spellStart"/>
      <w:r w:rsidRPr="00542188">
        <w:t>elégedett</w:t>
      </w:r>
      <w:proofErr w:type="spellEnd"/>
      <w:r w:rsidRPr="00542188">
        <w:t xml:space="preserve"> vagyok</w:t>
      </w:r>
    </w:p>
    <w:p w14:paraId="47656097" w14:textId="77777777" w:rsidR="006F0D51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>A tréner felkészültsége és szakmai tudása magas színvonalú volt.</w:t>
      </w:r>
    </w:p>
    <w:p w14:paraId="17376496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Kiemelkedően</w:t>
      </w:r>
    </w:p>
    <w:p w14:paraId="431A9F44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6F5CC632" w14:textId="77777777" w:rsidR="006F0D51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A tréner visszajelzései támogatták a </w:t>
      </w:r>
      <w:r w:rsidR="00620AD7" w:rsidRPr="00542188">
        <w:t>tananyag elsajátítását</w:t>
      </w:r>
      <w:r w:rsidRPr="00542188">
        <w:t>.</w:t>
      </w:r>
    </w:p>
    <w:p w14:paraId="552C6BD7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Egyáltalán nem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Kiemelkedően</w:t>
      </w:r>
    </w:p>
    <w:p w14:paraId="243204BA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teljesült</w:t>
      </w:r>
      <w:r w:rsidRPr="00542188">
        <w:tab/>
      </w:r>
      <w:proofErr w:type="spellStart"/>
      <w:r w:rsidRPr="00542188">
        <w:t>teljesült</w:t>
      </w:r>
      <w:proofErr w:type="spellEnd"/>
    </w:p>
    <w:p w14:paraId="2DEC2372" w14:textId="77777777" w:rsidR="001B7ADF" w:rsidRPr="00542188" w:rsidRDefault="006F0D51" w:rsidP="003D7C11">
      <w:pPr>
        <w:pStyle w:val="NormlWeb"/>
        <w:numPr>
          <w:ilvl w:val="0"/>
          <w:numId w:val="22"/>
        </w:numPr>
        <w:tabs>
          <w:tab w:val="clear" w:pos="720"/>
          <w:tab w:val="num" w:pos="360"/>
        </w:tabs>
        <w:spacing w:before="120" w:beforeAutospacing="0" w:after="120" w:afterAutospacing="0" w:line="360" w:lineRule="auto"/>
        <w:ind w:left="357" w:hanging="357"/>
      </w:pPr>
      <w:r w:rsidRPr="00542188">
        <w:t xml:space="preserve">Összességében mennyire </w:t>
      </w:r>
      <w:r w:rsidR="00B44245" w:rsidRPr="00542188">
        <w:t xml:space="preserve">volt </w:t>
      </w:r>
      <w:r w:rsidRPr="00542188">
        <w:t>elégedett a képzéssel?</w:t>
      </w:r>
    </w:p>
    <w:p w14:paraId="57189804" w14:textId="77777777" w:rsidR="003D7C11" w:rsidRPr="00542188" w:rsidRDefault="003D7C11" w:rsidP="003D7C11">
      <w:pPr>
        <w:pStyle w:val="NormlWeb"/>
        <w:spacing w:before="0" w:beforeAutospacing="0" w:after="0" w:afterAutospacing="0" w:line="360" w:lineRule="auto"/>
        <w:ind w:left="360"/>
      </w:pPr>
      <w:r w:rsidRPr="00542188">
        <w:t>Nem vagyok</w:t>
      </w:r>
      <w:r w:rsidRPr="00542188">
        <w:tab/>
        <w:t xml:space="preserve">1            2              3            4             </w:t>
      </w:r>
      <w:r w:rsidRPr="00324049">
        <w:rPr>
          <w:u w:val="single"/>
        </w:rPr>
        <w:t>5</w:t>
      </w:r>
      <w:r w:rsidRPr="00542188">
        <w:t xml:space="preserve">         Teljes mértékben</w:t>
      </w:r>
    </w:p>
    <w:p w14:paraId="658CB5DB" w14:textId="77777777" w:rsidR="003D7C11" w:rsidRPr="00542188" w:rsidRDefault="003D7C11" w:rsidP="003D7C11">
      <w:pPr>
        <w:pStyle w:val="NormlWeb"/>
        <w:tabs>
          <w:tab w:val="left" w:pos="6379"/>
        </w:tabs>
        <w:spacing w:before="0" w:beforeAutospacing="0" w:after="0" w:afterAutospacing="0" w:line="360" w:lineRule="auto"/>
        <w:ind w:left="360"/>
      </w:pPr>
      <w:r w:rsidRPr="00542188">
        <w:t>elégedett</w:t>
      </w:r>
      <w:r w:rsidRPr="00542188">
        <w:tab/>
      </w:r>
      <w:proofErr w:type="spellStart"/>
      <w:r w:rsidRPr="00542188">
        <w:t>elégedett</w:t>
      </w:r>
      <w:proofErr w:type="spellEnd"/>
      <w:r w:rsidRPr="00542188">
        <w:t xml:space="preserve"> vagyok</w:t>
      </w:r>
      <w:bookmarkEnd w:id="0"/>
    </w:p>
    <w:sectPr w:rsidR="003D7C11" w:rsidRPr="00542188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8D31" w14:textId="77777777" w:rsidR="005556AD" w:rsidRDefault="005556AD" w:rsidP="001B7ADF">
      <w:pPr>
        <w:spacing w:after="0" w:line="240" w:lineRule="auto"/>
      </w:pPr>
      <w:r>
        <w:separator/>
      </w:r>
    </w:p>
  </w:endnote>
  <w:endnote w:type="continuationSeparator" w:id="0">
    <w:p w14:paraId="2678CD55" w14:textId="77777777" w:rsidR="005556AD" w:rsidRDefault="005556AD" w:rsidP="001B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030256"/>
      <w:docPartObj>
        <w:docPartGallery w:val="Page Numbers (Bottom of Page)"/>
        <w:docPartUnique/>
      </w:docPartObj>
    </w:sdtPr>
    <w:sdtContent>
      <w:p w14:paraId="6DD2839E" w14:textId="77777777" w:rsidR="001B7ADF" w:rsidRDefault="001B7A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B900" w14:textId="77777777" w:rsidR="005556AD" w:rsidRDefault="005556AD" w:rsidP="001B7ADF">
      <w:pPr>
        <w:spacing w:after="0" w:line="240" w:lineRule="auto"/>
      </w:pPr>
      <w:r>
        <w:separator/>
      </w:r>
    </w:p>
  </w:footnote>
  <w:footnote w:type="continuationSeparator" w:id="0">
    <w:p w14:paraId="4C57802A" w14:textId="77777777" w:rsidR="005556AD" w:rsidRDefault="005556AD" w:rsidP="001B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D7EA7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C2AEA"/>
    <w:multiLevelType w:val="multilevel"/>
    <w:tmpl w:val="CC30D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F3F2374"/>
    <w:multiLevelType w:val="multilevel"/>
    <w:tmpl w:val="4FFCD1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2E51D49"/>
    <w:multiLevelType w:val="hybridMultilevel"/>
    <w:tmpl w:val="C0203EEE"/>
    <w:lvl w:ilvl="0" w:tplc="C104531A">
      <w:start w:val="1"/>
      <w:numFmt w:val="decimal"/>
      <w:pStyle w:val="Szmozottlista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658ED"/>
    <w:multiLevelType w:val="hybridMultilevel"/>
    <w:tmpl w:val="3AE61CC8"/>
    <w:lvl w:ilvl="0" w:tplc="EC8A2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C6A"/>
    <w:multiLevelType w:val="multilevel"/>
    <w:tmpl w:val="E94A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20C608F"/>
    <w:multiLevelType w:val="multilevel"/>
    <w:tmpl w:val="1084DC3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5" w15:restartNumberingAfterBreak="0">
    <w:nsid w:val="2DF70CB1"/>
    <w:multiLevelType w:val="multilevel"/>
    <w:tmpl w:val="E69EB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20A369B"/>
    <w:multiLevelType w:val="hybridMultilevel"/>
    <w:tmpl w:val="158AD33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000D"/>
    <w:multiLevelType w:val="multilevel"/>
    <w:tmpl w:val="56047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AF550DE"/>
    <w:multiLevelType w:val="multilevel"/>
    <w:tmpl w:val="4FB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E120C"/>
    <w:multiLevelType w:val="multilevel"/>
    <w:tmpl w:val="C0AE6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9FF22F4"/>
    <w:multiLevelType w:val="multilevel"/>
    <w:tmpl w:val="28E0A6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EBB5848"/>
    <w:multiLevelType w:val="multilevel"/>
    <w:tmpl w:val="CFF233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0222805"/>
    <w:multiLevelType w:val="multilevel"/>
    <w:tmpl w:val="5BC27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9D949EA"/>
    <w:multiLevelType w:val="hybridMultilevel"/>
    <w:tmpl w:val="FE2A138A"/>
    <w:lvl w:ilvl="0" w:tplc="1638D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7202675">
    <w:abstractNumId w:val="8"/>
  </w:num>
  <w:num w:numId="2" w16cid:durableId="2013991931">
    <w:abstractNumId w:val="6"/>
  </w:num>
  <w:num w:numId="3" w16cid:durableId="716050821">
    <w:abstractNumId w:val="5"/>
  </w:num>
  <w:num w:numId="4" w16cid:durableId="213394753">
    <w:abstractNumId w:val="4"/>
  </w:num>
  <w:num w:numId="5" w16cid:durableId="690230686">
    <w:abstractNumId w:val="7"/>
  </w:num>
  <w:num w:numId="6" w16cid:durableId="1996911753">
    <w:abstractNumId w:val="3"/>
  </w:num>
  <w:num w:numId="7" w16cid:durableId="132335915">
    <w:abstractNumId w:val="2"/>
  </w:num>
  <w:num w:numId="8" w16cid:durableId="928538790">
    <w:abstractNumId w:val="1"/>
  </w:num>
  <w:num w:numId="9" w16cid:durableId="892620585">
    <w:abstractNumId w:val="0"/>
  </w:num>
  <w:num w:numId="10" w16cid:durableId="1919440533">
    <w:abstractNumId w:val="16"/>
  </w:num>
  <w:num w:numId="11" w16cid:durableId="395401505">
    <w:abstractNumId w:val="12"/>
  </w:num>
  <w:num w:numId="12" w16cid:durableId="1845439467">
    <w:abstractNumId w:val="7"/>
    <w:lvlOverride w:ilvl="0">
      <w:startOverride w:val="1"/>
    </w:lvlOverride>
  </w:num>
  <w:num w:numId="13" w16cid:durableId="291601151">
    <w:abstractNumId w:val="7"/>
    <w:lvlOverride w:ilvl="0">
      <w:startOverride w:val="1"/>
    </w:lvlOverride>
  </w:num>
  <w:num w:numId="14" w16cid:durableId="1427002394">
    <w:abstractNumId w:val="11"/>
  </w:num>
  <w:num w:numId="15" w16cid:durableId="1643727890">
    <w:abstractNumId w:val="11"/>
  </w:num>
  <w:num w:numId="16" w16cid:durableId="21633908">
    <w:abstractNumId w:val="11"/>
    <w:lvlOverride w:ilvl="0">
      <w:startOverride w:val="2"/>
    </w:lvlOverride>
  </w:num>
  <w:num w:numId="17" w16cid:durableId="32076358">
    <w:abstractNumId w:val="23"/>
  </w:num>
  <w:num w:numId="18" w16cid:durableId="617838184">
    <w:abstractNumId w:val="9"/>
  </w:num>
  <w:num w:numId="19" w16cid:durableId="1460369697">
    <w:abstractNumId w:val="19"/>
  </w:num>
  <w:num w:numId="20" w16cid:durableId="148207099">
    <w:abstractNumId w:val="13"/>
  </w:num>
  <w:num w:numId="21" w16cid:durableId="548880769">
    <w:abstractNumId w:val="20"/>
  </w:num>
  <w:num w:numId="22" w16cid:durableId="1869366838">
    <w:abstractNumId w:val="10"/>
  </w:num>
  <w:num w:numId="23" w16cid:durableId="559364052">
    <w:abstractNumId w:val="14"/>
  </w:num>
  <w:num w:numId="24" w16cid:durableId="1559394033">
    <w:abstractNumId w:val="18"/>
  </w:num>
  <w:num w:numId="25" w16cid:durableId="2019842667">
    <w:abstractNumId w:val="17"/>
  </w:num>
  <w:num w:numId="26" w16cid:durableId="1860315546">
    <w:abstractNumId w:val="22"/>
  </w:num>
  <w:num w:numId="27" w16cid:durableId="139032672">
    <w:abstractNumId w:val="15"/>
  </w:num>
  <w:num w:numId="28" w16cid:durableId="80610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627"/>
    <w:rsid w:val="00034616"/>
    <w:rsid w:val="000525EC"/>
    <w:rsid w:val="0006063C"/>
    <w:rsid w:val="00071B19"/>
    <w:rsid w:val="00077D4E"/>
    <w:rsid w:val="00091CD9"/>
    <w:rsid w:val="000C7CF8"/>
    <w:rsid w:val="000E50D8"/>
    <w:rsid w:val="000F2525"/>
    <w:rsid w:val="00100247"/>
    <w:rsid w:val="0015074B"/>
    <w:rsid w:val="00160194"/>
    <w:rsid w:val="001606B3"/>
    <w:rsid w:val="0016445E"/>
    <w:rsid w:val="001914CA"/>
    <w:rsid w:val="001B3130"/>
    <w:rsid w:val="001B3BE7"/>
    <w:rsid w:val="001B7ADF"/>
    <w:rsid w:val="001D3D22"/>
    <w:rsid w:val="001E4C38"/>
    <w:rsid w:val="0029639D"/>
    <w:rsid w:val="002C428D"/>
    <w:rsid w:val="002C7A08"/>
    <w:rsid w:val="002D2D39"/>
    <w:rsid w:val="002D7102"/>
    <w:rsid w:val="00320B96"/>
    <w:rsid w:val="00324049"/>
    <w:rsid w:val="00325FCE"/>
    <w:rsid w:val="00326F90"/>
    <w:rsid w:val="003304AB"/>
    <w:rsid w:val="00373B7C"/>
    <w:rsid w:val="003A4DC7"/>
    <w:rsid w:val="003D7C11"/>
    <w:rsid w:val="00401324"/>
    <w:rsid w:val="00416E33"/>
    <w:rsid w:val="00423CC4"/>
    <w:rsid w:val="00456E48"/>
    <w:rsid w:val="00481AFC"/>
    <w:rsid w:val="00481EDF"/>
    <w:rsid w:val="004B6A64"/>
    <w:rsid w:val="004C6C8F"/>
    <w:rsid w:val="004D43E2"/>
    <w:rsid w:val="004F7478"/>
    <w:rsid w:val="00542188"/>
    <w:rsid w:val="00543EB2"/>
    <w:rsid w:val="00552BD4"/>
    <w:rsid w:val="005556AD"/>
    <w:rsid w:val="00585AF6"/>
    <w:rsid w:val="0061620F"/>
    <w:rsid w:val="00620AD7"/>
    <w:rsid w:val="00632D3D"/>
    <w:rsid w:val="00652228"/>
    <w:rsid w:val="00653D7F"/>
    <w:rsid w:val="0069367E"/>
    <w:rsid w:val="006A22B2"/>
    <w:rsid w:val="006F0D51"/>
    <w:rsid w:val="006F3921"/>
    <w:rsid w:val="00704E43"/>
    <w:rsid w:val="0070594E"/>
    <w:rsid w:val="0071270B"/>
    <w:rsid w:val="00731A6F"/>
    <w:rsid w:val="00767794"/>
    <w:rsid w:val="007C674F"/>
    <w:rsid w:val="007E0192"/>
    <w:rsid w:val="007E29AB"/>
    <w:rsid w:val="007F2FE7"/>
    <w:rsid w:val="007F78EF"/>
    <w:rsid w:val="008277BC"/>
    <w:rsid w:val="0084709E"/>
    <w:rsid w:val="00920D2F"/>
    <w:rsid w:val="0094136F"/>
    <w:rsid w:val="00986985"/>
    <w:rsid w:val="009A5020"/>
    <w:rsid w:val="009E1536"/>
    <w:rsid w:val="009E47C3"/>
    <w:rsid w:val="00A0454D"/>
    <w:rsid w:val="00A3517C"/>
    <w:rsid w:val="00A43EF6"/>
    <w:rsid w:val="00A94AC0"/>
    <w:rsid w:val="00AA1D8D"/>
    <w:rsid w:val="00B17B86"/>
    <w:rsid w:val="00B30465"/>
    <w:rsid w:val="00B44245"/>
    <w:rsid w:val="00B47730"/>
    <w:rsid w:val="00B8077E"/>
    <w:rsid w:val="00B82CCB"/>
    <w:rsid w:val="00B9688B"/>
    <w:rsid w:val="00BA30FE"/>
    <w:rsid w:val="00BD3EF5"/>
    <w:rsid w:val="00BE4EE0"/>
    <w:rsid w:val="00BE6729"/>
    <w:rsid w:val="00C153D4"/>
    <w:rsid w:val="00C22242"/>
    <w:rsid w:val="00C57011"/>
    <w:rsid w:val="00C658F9"/>
    <w:rsid w:val="00C75EFD"/>
    <w:rsid w:val="00CA75C1"/>
    <w:rsid w:val="00CB0664"/>
    <w:rsid w:val="00CD7B83"/>
    <w:rsid w:val="00CF1F5A"/>
    <w:rsid w:val="00CF51FE"/>
    <w:rsid w:val="00D477BC"/>
    <w:rsid w:val="00D64C31"/>
    <w:rsid w:val="00D83257"/>
    <w:rsid w:val="00D91858"/>
    <w:rsid w:val="00D9415D"/>
    <w:rsid w:val="00D95303"/>
    <w:rsid w:val="00E21190"/>
    <w:rsid w:val="00E65D75"/>
    <w:rsid w:val="00E8730F"/>
    <w:rsid w:val="00EB24A0"/>
    <w:rsid w:val="00EF1360"/>
    <w:rsid w:val="00EF1869"/>
    <w:rsid w:val="00F07A9E"/>
    <w:rsid w:val="00F3018B"/>
    <w:rsid w:val="00F34895"/>
    <w:rsid w:val="00F77E06"/>
    <w:rsid w:val="00FA17A2"/>
    <w:rsid w:val="00FA4E93"/>
    <w:rsid w:val="00FC0C44"/>
    <w:rsid w:val="00FC693F"/>
    <w:rsid w:val="00FE0B17"/>
    <w:rsid w:val="59A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2661C"/>
  <w14:defaultImageDpi w14:val="300"/>
  <w15:docId w15:val="{5BC2E396-55AC-43DD-9558-B8A22A0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14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D477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77B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77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77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77B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79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6F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275E1978737A42ACA1077BA4174573" ma:contentTypeVersion="10" ma:contentTypeDescription="Új dokumentum létrehozása." ma:contentTypeScope="" ma:versionID="6284711ebc7ae2eb44500c1779f66cc1">
  <xsd:schema xmlns:xsd="http://www.w3.org/2001/XMLSchema" xmlns:xs="http://www.w3.org/2001/XMLSchema" xmlns:p="http://schemas.microsoft.com/office/2006/metadata/properties" xmlns:ns2="4031e3a6-3423-4d27-b68d-37282db4ffad" xmlns:ns3="e4abaeb7-e86f-49f8-93ed-4db83e75ae9f" targetNamespace="http://schemas.microsoft.com/office/2006/metadata/properties" ma:root="true" ma:fieldsID="3c6c3c4caac9c9fe5c806b6962f577b5" ns2:_="" ns3:_="">
    <xsd:import namespace="4031e3a6-3423-4d27-b68d-37282db4ffad"/>
    <xsd:import namespace="e4abaeb7-e86f-49f8-93ed-4db83e75a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e3a6-3423-4d27-b68d-37282db4f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57228ef4-d698-4394-b5da-930908513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aeb7-e86f-49f8-93ed-4db83e75a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202416-f499-43f2-916f-e754f2b8c9c7}" ma:internalName="TaxCatchAll" ma:showField="CatchAllData" ma:web="e4abaeb7-e86f-49f8-93ed-4db83e75a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1e3a6-3423-4d27-b68d-37282db4ffad">
      <Terms xmlns="http://schemas.microsoft.com/office/infopath/2007/PartnerControls"/>
    </lcf76f155ced4ddcb4097134ff3c332f>
    <TaxCatchAll xmlns="e4abaeb7-e86f-49f8-93ed-4db83e75ae9f" xsi:nil="true"/>
  </documentManagement>
</p:properties>
</file>

<file path=customXml/itemProps1.xml><?xml version="1.0" encoding="utf-8"?>
<ds:datastoreItem xmlns:ds="http://schemas.openxmlformats.org/officeDocument/2006/customXml" ds:itemID="{1E106B75-06F7-40A6-8A7B-E9FD7972D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A9411-6FCA-4FF9-A7C7-5ED5781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1e3a6-3423-4d27-b68d-37282db4ffad"/>
    <ds:schemaRef ds:uri="e4abaeb7-e86f-49f8-93ed-4db83e75a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F9C38-3751-4DE6-A97B-48141B65C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558CF-98BB-4547-AAAE-5129B6415C99}">
  <ds:schemaRefs>
    <ds:schemaRef ds:uri="http://schemas.microsoft.com/office/2006/metadata/properties"/>
    <ds:schemaRef ds:uri="http://schemas.microsoft.com/office/infopath/2007/PartnerControls"/>
    <ds:schemaRef ds:uri="4031e3a6-3423-4d27-b68d-37282db4ffad"/>
    <ds:schemaRef ds:uri="e4abaeb7-e86f-49f8-93ed-4db83e75a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Schéder</cp:lastModifiedBy>
  <cp:revision>4</cp:revision>
  <dcterms:created xsi:type="dcterms:W3CDTF">2026-02-05T12:41:00Z</dcterms:created>
  <dcterms:modified xsi:type="dcterms:W3CDTF">2026-02-05T12:43:00Z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0x0101007B275E1978737A42ACA1077BA4174573</vt:lpwstr>
  </property>
  <property fmtid="{D5CDD505-2E9C-101B-9397-08002B2CF9AE}" pid="3" name="MediaServiceImageTags">
    <vt:lpwstr/>
  </property>
</Properties>
</file>