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F03F" w14:textId="77777777" w:rsidR="003D7C11" w:rsidRPr="00542188" w:rsidRDefault="00D477BC" w:rsidP="003D7C11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42188">
        <w:rPr>
          <w:rFonts w:ascii="Times New Roman" w:hAnsi="Times New Roman" w:cs="Times New Roman"/>
          <w:b/>
          <w:sz w:val="24"/>
          <w:szCs w:val="24"/>
          <w:lang w:val="hu-HU"/>
        </w:rPr>
        <w:t xml:space="preserve">Tisztelt </w:t>
      </w:r>
      <w:r w:rsidR="0094136F" w:rsidRPr="00542188">
        <w:rPr>
          <w:rFonts w:ascii="Times New Roman" w:hAnsi="Times New Roman" w:cs="Times New Roman"/>
          <w:b/>
          <w:sz w:val="24"/>
          <w:szCs w:val="24"/>
          <w:lang w:val="hu-HU"/>
        </w:rPr>
        <w:t>Résztvevő!</w:t>
      </w:r>
    </w:p>
    <w:p w14:paraId="643A8D28" w14:textId="77777777" w:rsidR="00EF1360" w:rsidRPr="00542188" w:rsidRDefault="0094136F" w:rsidP="003D7C11">
      <w:pPr>
        <w:spacing w:before="240" w:after="240"/>
        <w:rPr>
          <w:rFonts w:ascii="Times New Roman" w:hAnsi="Times New Roman" w:cs="Times New Roman"/>
          <w:sz w:val="24"/>
          <w:szCs w:val="24"/>
          <w:lang w:val="hu-HU"/>
        </w:rPr>
      </w:pPr>
      <w:r w:rsidRPr="00542188">
        <w:rPr>
          <w:rFonts w:ascii="Times New Roman" w:hAnsi="Times New Roman" w:cs="Times New Roman"/>
          <w:b/>
          <w:sz w:val="24"/>
          <w:szCs w:val="24"/>
          <w:lang w:val="hu-HU"/>
        </w:rPr>
        <w:t xml:space="preserve">Kérjük, </w:t>
      </w:r>
      <w:r w:rsidR="00EF1360" w:rsidRPr="00542188">
        <w:rPr>
          <w:rFonts w:ascii="Times New Roman" w:hAnsi="Times New Roman" w:cs="Times New Roman"/>
          <w:b/>
          <w:sz w:val="24"/>
          <w:szCs w:val="24"/>
          <w:lang w:val="hu-HU"/>
        </w:rPr>
        <w:t>ossza meg</w:t>
      </w:r>
      <w:r w:rsidR="00EF1360" w:rsidRPr="00542188">
        <w:rPr>
          <w:rFonts w:ascii="Times New Roman" w:hAnsi="Times New Roman" w:cs="Times New Roman"/>
          <w:sz w:val="24"/>
          <w:szCs w:val="24"/>
          <w:lang w:val="hu-HU"/>
        </w:rPr>
        <w:t xml:space="preserve"> velünk véleményét a megvalósult pedagógus-továbbképzésről, hogy a</w:t>
      </w:r>
      <w:r w:rsidR="00D477BC" w:rsidRPr="00542188">
        <w:rPr>
          <w:rFonts w:ascii="Times New Roman" w:hAnsi="Times New Roman" w:cs="Times New Roman"/>
          <w:sz w:val="24"/>
          <w:szCs w:val="24"/>
          <w:lang w:val="hu-HU"/>
        </w:rPr>
        <w:t>zt a</w:t>
      </w:r>
      <w:r w:rsidR="00EF1360" w:rsidRPr="00542188">
        <w:rPr>
          <w:rFonts w:ascii="Times New Roman" w:hAnsi="Times New Roman" w:cs="Times New Roman"/>
          <w:sz w:val="24"/>
          <w:szCs w:val="24"/>
          <w:lang w:val="hu-HU"/>
        </w:rPr>
        <w:t xml:space="preserve"> későbbiekben még inkább az Önök </w:t>
      </w:r>
      <w:r w:rsidR="00D477BC" w:rsidRPr="00542188">
        <w:rPr>
          <w:rFonts w:ascii="Times New Roman" w:hAnsi="Times New Roman" w:cs="Times New Roman"/>
          <w:sz w:val="24"/>
          <w:szCs w:val="24"/>
          <w:lang w:val="hu-HU"/>
        </w:rPr>
        <w:t xml:space="preserve">igényeire szabva </w:t>
      </w:r>
      <w:r w:rsidR="00EF1360" w:rsidRPr="00542188">
        <w:rPr>
          <w:rFonts w:ascii="Times New Roman" w:hAnsi="Times New Roman" w:cs="Times New Roman"/>
          <w:sz w:val="24"/>
          <w:szCs w:val="24"/>
          <w:lang w:val="hu-HU"/>
        </w:rPr>
        <w:t>szervezhessük meg</w:t>
      </w:r>
      <w:r w:rsidR="004F7478" w:rsidRPr="00542188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35462381" w14:textId="77777777" w:rsidR="00EF1360" w:rsidRDefault="00EF1360" w:rsidP="003D7C11">
      <w:pPr>
        <w:spacing w:before="240" w:after="240"/>
        <w:rPr>
          <w:rFonts w:ascii="Times New Roman" w:hAnsi="Times New Roman" w:cs="Times New Roman"/>
          <w:sz w:val="24"/>
          <w:szCs w:val="24"/>
          <w:lang w:val="hu-HU"/>
        </w:rPr>
      </w:pPr>
      <w:r w:rsidRPr="00542188">
        <w:rPr>
          <w:rFonts w:ascii="Times New Roman" w:hAnsi="Times New Roman" w:cs="Times New Roman"/>
          <w:b/>
          <w:sz w:val="24"/>
          <w:szCs w:val="24"/>
          <w:lang w:val="hu-HU"/>
        </w:rPr>
        <w:t>Kérjük</w:t>
      </w:r>
      <w:r w:rsidR="001D3D22" w:rsidRPr="00542188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r w:rsidRPr="0054218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373B7C" w:rsidRPr="00542188">
        <w:rPr>
          <w:rFonts w:ascii="Times New Roman" w:hAnsi="Times New Roman" w:cs="Times New Roman"/>
          <w:b/>
          <w:sz w:val="24"/>
          <w:szCs w:val="24"/>
          <w:lang w:val="hu-HU"/>
        </w:rPr>
        <w:t>karikázza be</w:t>
      </w:r>
      <w:r w:rsidR="00373B7C" w:rsidRPr="0054218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2188">
        <w:rPr>
          <w:rFonts w:ascii="Times New Roman" w:hAnsi="Times New Roman" w:cs="Times New Roman"/>
          <w:sz w:val="24"/>
          <w:szCs w:val="24"/>
          <w:lang w:val="hu-HU"/>
        </w:rPr>
        <w:t xml:space="preserve">minden állításnál/kérdésnél </w:t>
      </w:r>
      <w:r w:rsidR="00373B7C" w:rsidRPr="00542188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Pr="0054218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477BC" w:rsidRPr="00542188">
        <w:rPr>
          <w:rFonts w:ascii="Times New Roman" w:hAnsi="Times New Roman" w:cs="Times New Roman"/>
          <w:sz w:val="24"/>
          <w:szCs w:val="24"/>
          <w:lang w:val="hu-HU"/>
        </w:rPr>
        <w:t>értékítéletének</w:t>
      </w:r>
      <w:r w:rsidRPr="00542188">
        <w:rPr>
          <w:rFonts w:ascii="Times New Roman" w:hAnsi="Times New Roman" w:cs="Times New Roman"/>
          <w:sz w:val="24"/>
          <w:szCs w:val="24"/>
          <w:lang w:val="hu-HU"/>
        </w:rPr>
        <w:t xml:space="preserve"> megfelelő</w:t>
      </w:r>
      <w:r w:rsidR="00373B7C" w:rsidRPr="00542188">
        <w:rPr>
          <w:rFonts w:ascii="Times New Roman" w:hAnsi="Times New Roman" w:cs="Times New Roman"/>
          <w:sz w:val="24"/>
          <w:szCs w:val="24"/>
          <w:lang w:val="hu-HU"/>
        </w:rPr>
        <w:t xml:space="preserve"> számot</w:t>
      </w:r>
      <w:r w:rsidR="004F7478" w:rsidRPr="00542188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7ADFC13C" w14:textId="77777777" w:rsidR="00776984" w:rsidRDefault="00776984" w:rsidP="003D7C11">
      <w:pPr>
        <w:spacing w:before="240" w:after="240"/>
        <w:rPr>
          <w:rFonts w:ascii="Times New Roman" w:hAnsi="Times New Roman" w:cs="Times New Roman"/>
          <w:sz w:val="24"/>
          <w:szCs w:val="24"/>
          <w:lang w:val="hu-HU"/>
        </w:rPr>
      </w:pPr>
    </w:p>
    <w:p w14:paraId="5FF5203A" w14:textId="356CBBAA" w:rsidR="00776984" w:rsidRPr="00776984" w:rsidRDefault="00776984" w:rsidP="003D7C11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776984">
        <w:rPr>
          <w:rFonts w:ascii="Times New Roman" w:hAnsi="Times New Roman" w:cs="Times New Roman"/>
          <w:b/>
          <w:bCs/>
          <w:sz w:val="24"/>
          <w:szCs w:val="24"/>
          <w:highlight w:val="yellow"/>
          <w:lang w:val="hu-HU"/>
        </w:rPr>
        <w:t>A RÉSZTVEVŐK PAPÍR ALAPON TÖLTÖTTÉK KI (ANONIM MÓDON) AZ ALÁBBI KÉRDŐÍVET. 14-BŐL 14 FŐ 5-ÖST (TELJES MÉRTÉKBEN ELÉGEDETT) MINŐSÍTÉST ADOTT.</w:t>
      </w:r>
    </w:p>
    <w:p w14:paraId="5ECCDBE3" w14:textId="77777777" w:rsidR="00542188" w:rsidRPr="00542188" w:rsidRDefault="00542188" w:rsidP="003D7C11">
      <w:pPr>
        <w:spacing w:before="240" w:after="240"/>
        <w:rPr>
          <w:rFonts w:ascii="Times New Roman" w:hAnsi="Times New Roman" w:cs="Times New Roman"/>
          <w:sz w:val="24"/>
          <w:szCs w:val="24"/>
          <w:lang w:val="hu-HU"/>
        </w:rPr>
      </w:pPr>
    </w:p>
    <w:p w14:paraId="741C6D00" w14:textId="77777777" w:rsidR="006F0D51" w:rsidRPr="00542188" w:rsidRDefault="00456E48" w:rsidP="00542188">
      <w:pPr>
        <w:pStyle w:val="NormlWeb"/>
        <w:numPr>
          <w:ilvl w:val="0"/>
          <w:numId w:val="20"/>
        </w:numPr>
        <w:tabs>
          <w:tab w:val="clear" w:pos="720"/>
          <w:tab w:val="num" w:pos="360"/>
        </w:tabs>
        <w:spacing w:before="240" w:beforeAutospacing="0" w:after="120" w:afterAutospacing="0" w:line="360" w:lineRule="auto"/>
        <w:ind w:left="357" w:hanging="357"/>
      </w:pPr>
      <w:bookmarkStart w:id="0" w:name="_Hlk209094248"/>
      <w:r w:rsidRPr="00542188">
        <w:t>A képzés előkészítése és szervezése gördülékeny volt.</w:t>
      </w:r>
    </w:p>
    <w:p w14:paraId="018E9B87" w14:textId="319BFF2A" w:rsidR="004C6C8F" w:rsidRPr="00542188" w:rsidRDefault="004C6C8F" w:rsidP="004C6C8F">
      <w:pPr>
        <w:pStyle w:val="NormlWeb"/>
        <w:spacing w:before="0" w:beforeAutospacing="0" w:after="0" w:afterAutospacing="0" w:line="360" w:lineRule="auto"/>
        <w:ind w:left="360"/>
      </w:pPr>
      <w:r w:rsidRPr="00542188">
        <w:t>Nem vagyok</w:t>
      </w:r>
      <w:r w:rsidRPr="00542188">
        <w:tab/>
        <w:t xml:space="preserve">1            2              3            </w:t>
      </w:r>
      <w:r w:rsidRPr="00324049">
        <w:rPr>
          <w:i/>
          <w:iCs/>
        </w:rPr>
        <w:t xml:space="preserve">4            </w:t>
      </w:r>
      <w:r w:rsidRPr="00B94B3E">
        <w:rPr>
          <w:i/>
          <w:iCs/>
        </w:rPr>
        <w:t xml:space="preserve"> 5</w:t>
      </w:r>
      <w:r w:rsidRPr="00B94B3E">
        <w:t xml:space="preserve"> </w:t>
      </w:r>
      <w:r w:rsidRPr="00542188">
        <w:t xml:space="preserve">        Teljes mértékben</w:t>
      </w:r>
    </w:p>
    <w:p w14:paraId="56F14DB4" w14:textId="77777777" w:rsidR="004C6C8F" w:rsidRPr="00542188" w:rsidRDefault="004C6C8F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elégedett</w:t>
      </w:r>
      <w:r w:rsidR="00E8730F" w:rsidRPr="00542188">
        <w:tab/>
      </w:r>
      <w:r w:rsidRPr="00542188">
        <w:t>elégedett vagyok</w:t>
      </w:r>
    </w:p>
    <w:p w14:paraId="023ECD0F" w14:textId="77777777" w:rsidR="006F0D51" w:rsidRPr="00077D4E" w:rsidRDefault="006F0D51" w:rsidP="00E8730F">
      <w:pPr>
        <w:pStyle w:val="NormlWeb"/>
        <w:numPr>
          <w:ilvl w:val="0"/>
          <w:numId w:val="18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077D4E">
        <w:t>A képzés tartalma korszerű és releváns volt.</w:t>
      </w:r>
    </w:p>
    <w:p w14:paraId="3E4D6F26" w14:textId="77777777" w:rsidR="004C6C8F" w:rsidRPr="00542188" w:rsidRDefault="00373B7C" w:rsidP="00373B7C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="004C6C8F" w:rsidRPr="00542188">
        <w:tab/>
        <w:t xml:space="preserve">1            2              3            4             </w:t>
      </w:r>
      <w:r w:rsidR="004C6C8F" w:rsidRPr="00B94B3E">
        <w:t>5</w:t>
      </w:r>
      <w:r w:rsidR="004C6C8F" w:rsidRPr="00542188">
        <w:t xml:space="preserve">         </w:t>
      </w:r>
      <w:r w:rsidRPr="00542188">
        <w:t>Kiemelkedően</w:t>
      </w:r>
    </w:p>
    <w:p w14:paraId="3BADCF36" w14:textId="77777777" w:rsidR="004C6C8F" w:rsidRPr="00542188" w:rsidRDefault="00373B7C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  <w:t>teljesült</w:t>
      </w:r>
    </w:p>
    <w:p w14:paraId="15F32343" w14:textId="77777777" w:rsidR="006F0D51" w:rsidRPr="00542188" w:rsidRDefault="006F0D51" w:rsidP="00E8730F">
      <w:pPr>
        <w:pStyle w:val="NormlWeb"/>
        <w:numPr>
          <w:ilvl w:val="0"/>
          <w:numId w:val="18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>A tananyag illeszkedett a pedagógiai gyakorlat igényeihez.</w:t>
      </w:r>
    </w:p>
    <w:p w14:paraId="2B9C703F" w14:textId="77777777" w:rsidR="00373B7C" w:rsidRPr="00542188" w:rsidRDefault="00373B7C" w:rsidP="00373B7C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Pr="00542188">
        <w:tab/>
        <w:t xml:space="preserve">1            2              3            4             </w:t>
      </w:r>
      <w:r w:rsidRPr="00B94B3E">
        <w:t>5</w:t>
      </w:r>
      <w:r w:rsidRPr="00542188">
        <w:t xml:space="preserve">         Kiemelkedően</w:t>
      </w:r>
    </w:p>
    <w:p w14:paraId="2B8AEF7D" w14:textId="77777777" w:rsidR="00373B7C" w:rsidRPr="00542188" w:rsidRDefault="00373B7C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  <w:t>teljesült</w:t>
      </w:r>
    </w:p>
    <w:p w14:paraId="0C1256A5" w14:textId="77777777" w:rsidR="006F0D51" w:rsidRPr="00542188" w:rsidRDefault="003304AB" w:rsidP="00E8730F">
      <w:pPr>
        <w:pStyle w:val="NormlWeb"/>
        <w:numPr>
          <w:ilvl w:val="0"/>
          <w:numId w:val="18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 xml:space="preserve">A megszerzett tudás közvetlenül hasznosítható </w:t>
      </w:r>
      <w:r w:rsidR="001914CA" w:rsidRPr="00542188">
        <w:t xml:space="preserve">a </w:t>
      </w:r>
      <w:r w:rsidRPr="00542188">
        <w:t>tanítási-nevelési gyakorla</w:t>
      </w:r>
      <w:r w:rsidR="00620AD7" w:rsidRPr="00542188">
        <w:t>tá</w:t>
      </w:r>
      <w:r w:rsidRPr="00542188">
        <w:t>ban.</w:t>
      </w:r>
    </w:p>
    <w:p w14:paraId="3692AF50" w14:textId="77777777" w:rsidR="00373B7C" w:rsidRPr="00542188" w:rsidRDefault="00373B7C" w:rsidP="00373B7C">
      <w:pPr>
        <w:pStyle w:val="NormlWeb"/>
        <w:spacing w:before="0" w:beforeAutospacing="0" w:after="0" w:afterAutospacing="0" w:line="360" w:lineRule="auto"/>
        <w:ind w:left="360"/>
      </w:pPr>
      <w:r w:rsidRPr="00542188">
        <w:t>Nem vagyok</w:t>
      </w:r>
      <w:r w:rsidRPr="00542188">
        <w:tab/>
        <w:t xml:space="preserve">1            2              3            </w:t>
      </w:r>
      <w:r w:rsidRPr="00B94B3E">
        <w:t>4             5</w:t>
      </w:r>
      <w:r w:rsidRPr="00542188">
        <w:t xml:space="preserve">         Teljes mértékben</w:t>
      </w:r>
      <w:r w:rsidRPr="00542188">
        <w:tab/>
        <w:t xml:space="preserve"> </w:t>
      </w:r>
    </w:p>
    <w:p w14:paraId="345C72D2" w14:textId="77777777" w:rsidR="00373B7C" w:rsidRPr="00542188" w:rsidRDefault="00373B7C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elégedett</w:t>
      </w:r>
      <w:r w:rsidRPr="00542188">
        <w:tab/>
        <w:t>elégedett vagyok</w:t>
      </w:r>
    </w:p>
    <w:p w14:paraId="59ADA533" w14:textId="77777777" w:rsidR="002D7102" w:rsidRPr="00542188" w:rsidRDefault="002D7102" w:rsidP="00E8730F">
      <w:pPr>
        <w:pStyle w:val="NormlWeb"/>
        <w:numPr>
          <w:ilvl w:val="0"/>
          <w:numId w:val="18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>A képzés során támasztott követelmények teljesíthetők voltak.</w:t>
      </w:r>
    </w:p>
    <w:p w14:paraId="75A7773B" w14:textId="77777777" w:rsidR="00E8730F" w:rsidRPr="00542188" w:rsidRDefault="00E8730F" w:rsidP="00E8730F">
      <w:pPr>
        <w:pStyle w:val="NormlWeb"/>
        <w:spacing w:before="0" w:beforeAutospacing="0" w:after="0" w:afterAutospacing="0" w:line="360" w:lineRule="auto"/>
        <w:ind w:left="360"/>
      </w:pPr>
      <w:r w:rsidRPr="00542188">
        <w:t>Nem vagyok</w:t>
      </w:r>
      <w:r w:rsidRPr="00542188">
        <w:tab/>
        <w:t xml:space="preserve">1            2              3            </w:t>
      </w:r>
      <w:r w:rsidRPr="00B94B3E">
        <w:t>4             5</w:t>
      </w:r>
      <w:r w:rsidRPr="00542188">
        <w:t xml:space="preserve">         Teljes mértékben</w:t>
      </w:r>
      <w:r w:rsidRPr="00542188">
        <w:tab/>
        <w:t xml:space="preserve"> </w:t>
      </w:r>
    </w:p>
    <w:p w14:paraId="34960D3E" w14:textId="77777777" w:rsidR="00373B7C" w:rsidRPr="00542188" w:rsidRDefault="00E8730F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elégedett</w:t>
      </w:r>
      <w:r w:rsidRPr="00542188">
        <w:tab/>
        <w:t>elégedett vagyok</w:t>
      </w:r>
    </w:p>
    <w:p w14:paraId="7B86D245" w14:textId="77777777" w:rsidR="006F0D51" w:rsidRPr="00542188" w:rsidRDefault="00D91858" w:rsidP="00E8730F">
      <w:pPr>
        <w:pStyle w:val="NormlWeb"/>
        <w:numPr>
          <w:ilvl w:val="0"/>
          <w:numId w:val="18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>Az ismeretek ellenőrzésének módja összhangban volt a képzés céljaival.</w:t>
      </w:r>
    </w:p>
    <w:p w14:paraId="7E3D9D98" w14:textId="77777777" w:rsidR="00E8730F" w:rsidRPr="00542188" w:rsidRDefault="00E8730F" w:rsidP="00E8730F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Pr="00542188">
        <w:tab/>
        <w:t xml:space="preserve">1            2              3            4             </w:t>
      </w:r>
      <w:r w:rsidRPr="00B94B3E">
        <w:t>5</w:t>
      </w:r>
      <w:r w:rsidRPr="00542188">
        <w:t xml:space="preserve">         Kiemelkedően</w:t>
      </w:r>
    </w:p>
    <w:p w14:paraId="044E983A" w14:textId="6251C179" w:rsidR="003D7C11" w:rsidRPr="00542188" w:rsidRDefault="00E8730F" w:rsidP="00776984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</w:r>
      <w:proofErr w:type="spellStart"/>
      <w:r w:rsidRPr="00542188">
        <w:t>teljesült</w:t>
      </w:r>
      <w:proofErr w:type="spellEnd"/>
    </w:p>
    <w:p w14:paraId="5632A3AA" w14:textId="77777777" w:rsidR="006F0D51" w:rsidRPr="00542188" w:rsidRDefault="006F0D51" w:rsidP="00E8730F">
      <w:pPr>
        <w:pStyle w:val="NormlWeb"/>
        <w:numPr>
          <w:ilvl w:val="0"/>
          <w:numId w:val="19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lastRenderedPageBreak/>
        <w:t>A képzés hozzájárult szakmai tudása bővítéséhez.</w:t>
      </w:r>
    </w:p>
    <w:p w14:paraId="6FBD8C3E" w14:textId="77777777" w:rsidR="00E8730F" w:rsidRPr="00542188" w:rsidRDefault="00E8730F" w:rsidP="00E8730F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Pr="00542188">
        <w:tab/>
        <w:t xml:space="preserve">1            2              3            </w:t>
      </w:r>
      <w:r w:rsidRPr="00B94B3E">
        <w:t>4             5</w:t>
      </w:r>
      <w:r w:rsidRPr="00542188">
        <w:t xml:space="preserve">         Kiemelkedően</w:t>
      </w:r>
    </w:p>
    <w:p w14:paraId="55BA1E68" w14:textId="77777777" w:rsidR="00E8730F" w:rsidRPr="00542188" w:rsidRDefault="00E8730F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  <w:t>teljesült</w:t>
      </w:r>
    </w:p>
    <w:p w14:paraId="602D6D98" w14:textId="77777777" w:rsidR="006F0D51" w:rsidRPr="00542188" w:rsidRDefault="006F0D51" w:rsidP="003D7C11">
      <w:pPr>
        <w:pStyle w:val="NormlWeb"/>
        <w:numPr>
          <w:ilvl w:val="0"/>
          <w:numId w:val="19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>A képzés segítette új módszerek és eszközök kipróbálásá</w:t>
      </w:r>
      <w:r w:rsidR="001B3130" w:rsidRPr="00542188">
        <w:t>t</w:t>
      </w:r>
      <w:r w:rsidRPr="00542188">
        <w:t>.</w:t>
      </w:r>
    </w:p>
    <w:p w14:paraId="49D25D0D" w14:textId="77777777" w:rsidR="003D7C11" w:rsidRPr="00542188" w:rsidRDefault="003D7C11" w:rsidP="003D7C11">
      <w:pPr>
        <w:pStyle w:val="NormlWeb"/>
        <w:spacing w:before="0" w:beforeAutospacing="0" w:after="0" w:afterAutospacing="0" w:line="360" w:lineRule="auto"/>
        <w:ind w:left="360"/>
      </w:pPr>
      <w:r w:rsidRPr="00542188">
        <w:t>Nem vagyok</w:t>
      </w:r>
      <w:r w:rsidRPr="00542188">
        <w:tab/>
        <w:t xml:space="preserve">1            2              3            4             </w:t>
      </w:r>
      <w:r w:rsidRPr="00B94B3E">
        <w:t>5</w:t>
      </w:r>
      <w:r w:rsidRPr="00542188">
        <w:t xml:space="preserve">         Teljes mértékben</w:t>
      </w:r>
    </w:p>
    <w:p w14:paraId="264886BA" w14:textId="77777777" w:rsidR="003D7C11" w:rsidRPr="00542188" w:rsidRDefault="003D7C11" w:rsidP="003D7C11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elégedett</w:t>
      </w:r>
      <w:r w:rsidRPr="00542188">
        <w:tab/>
        <w:t>elégedett vagyok</w:t>
      </w:r>
    </w:p>
    <w:p w14:paraId="47656097" w14:textId="77777777" w:rsidR="006F0D51" w:rsidRPr="00542188" w:rsidRDefault="006F0D51" w:rsidP="003D7C11">
      <w:pPr>
        <w:pStyle w:val="NormlWeb"/>
        <w:numPr>
          <w:ilvl w:val="0"/>
          <w:numId w:val="22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>A tréner felkészültsége és szakmai tudása magas színvonalú volt.</w:t>
      </w:r>
    </w:p>
    <w:p w14:paraId="17376496" w14:textId="77777777" w:rsidR="003D7C11" w:rsidRPr="00542188" w:rsidRDefault="003D7C11" w:rsidP="003D7C11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Pr="00542188">
        <w:tab/>
        <w:t xml:space="preserve">1            2              3            </w:t>
      </w:r>
      <w:r w:rsidRPr="00B94B3E">
        <w:t>4             5</w:t>
      </w:r>
      <w:r w:rsidRPr="00542188">
        <w:t xml:space="preserve">         Kiemelkedően</w:t>
      </w:r>
    </w:p>
    <w:p w14:paraId="431A9F44" w14:textId="77777777" w:rsidR="003D7C11" w:rsidRPr="00542188" w:rsidRDefault="003D7C11" w:rsidP="003D7C11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  <w:t>teljesült</w:t>
      </w:r>
    </w:p>
    <w:p w14:paraId="6F5CC632" w14:textId="77777777" w:rsidR="006F0D51" w:rsidRPr="00542188" w:rsidRDefault="006F0D51" w:rsidP="003D7C11">
      <w:pPr>
        <w:pStyle w:val="NormlWeb"/>
        <w:numPr>
          <w:ilvl w:val="0"/>
          <w:numId w:val="22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 xml:space="preserve">A tréner visszajelzései támogatták a </w:t>
      </w:r>
      <w:r w:rsidR="00620AD7" w:rsidRPr="00542188">
        <w:t>tananyag elsajátítását</w:t>
      </w:r>
      <w:r w:rsidRPr="00542188">
        <w:t>.</w:t>
      </w:r>
    </w:p>
    <w:p w14:paraId="552C6BD7" w14:textId="77777777" w:rsidR="003D7C11" w:rsidRPr="00542188" w:rsidRDefault="003D7C11" w:rsidP="003D7C11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Pr="00542188">
        <w:tab/>
        <w:t xml:space="preserve">1            2              3            4             </w:t>
      </w:r>
      <w:r w:rsidRPr="00B94B3E">
        <w:t>5</w:t>
      </w:r>
      <w:r w:rsidRPr="00542188">
        <w:t xml:space="preserve">         Kiemelkedően</w:t>
      </w:r>
    </w:p>
    <w:p w14:paraId="243204BA" w14:textId="77777777" w:rsidR="003D7C11" w:rsidRPr="00542188" w:rsidRDefault="003D7C11" w:rsidP="003D7C11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  <w:t>teljesült</w:t>
      </w:r>
    </w:p>
    <w:p w14:paraId="2DEC2372" w14:textId="77777777" w:rsidR="001B7ADF" w:rsidRPr="00542188" w:rsidRDefault="006F0D51" w:rsidP="003D7C11">
      <w:pPr>
        <w:pStyle w:val="NormlWeb"/>
        <w:numPr>
          <w:ilvl w:val="0"/>
          <w:numId w:val="22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 xml:space="preserve">Összességében mennyire </w:t>
      </w:r>
      <w:r w:rsidR="00B44245" w:rsidRPr="00542188">
        <w:t xml:space="preserve">volt </w:t>
      </w:r>
      <w:r w:rsidRPr="00542188">
        <w:t>elégedett a képzéssel?</w:t>
      </w:r>
    </w:p>
    <w:p w14:paraId="57189804" w14:textId="77777777" w:rsidR="003D7C11" w:rsidRPr="00542188" w:rsidRDefault="003D7C11" w:rsidP="003D7C11">
      <w:pPr>
        <w:pStyle w:val="NormlWeb"/>
        <w:spacing w:before="0" w:beforeAutospacing="0" w:after="0" w:afterAutospacing="0" w:line="360" w:lineRule="auto"/>
        <w:ind w:left="360"/>
      </w:pPr>
      <w:r w:rsidRPr="00542188">
        <w:t>Nem vagyok</w:t>
      </w:r>
      <w:r w:rsidRPr="00542188">
        <w:tab/>
        <w:t xml:space="preserve">1            2              3            4             </w:t>
      </w:r>
      <w:r w:rsidRPr="00B94B3E">
        <w:t>5</w:t>
      </w:r>
      <w:r w:rsidRPr="00542188">
        <w:t xml:space="preserve">         Teljes mértékben</w:t>
      </w:r>
    </w:p>
    <w:p w14:paraId="658CB5DB" w14:textId="77777777" w:rsidR="003D7C11" w:rsidRDefault="003D7C11" w:rsidP="003D7C11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elégedett</w:t>
      </w:r>
      <w:r w:rsidRPr="00542188">
        <w:tab/>
        <w:t>elégedett vagyok</w:t>
      </w:r>
      <w:bookmarkEnd w:id="0"/>
    </w:p>
    <w:p w14:paraId="1DA3A188" w14:textId="77777777" w:rsidR="00776984" w:rsidRDefault="00776984" w:rsidP="003D7C11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</w:p>
    <w:p w14:paraId="128F909F" w14:textId="77777777" w:rsidR="00776984" w:rsidRPr="00542188" w:rsidRDefault="00776984" w:rsidP="003D7C11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</w:p>
    <w:sectPr w:rsidR="00776984" w:rsidRPr="00542188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4F04" w14:textId="77777777" w:rsidR="00F605AD" w:rsidRDefault="00F605AD" w:rsidP="001B7ADF">
      <w:pPr>
        <w:spacing w:after="0" w:line="240" w:lineRule="auto"/>
      </w:pPr>
      <w:r>
        <w:separator/>
      </w:r>
    </w:p>
  </w:endnote>
  <w:endnote w:type="continuationSeparator" w:id="0">
    <w:p w14:paraId="1476D17C" w14:textId="77777777" w:rsidR="00F605AD" w:rsidRDefault="00F605AD" w:rsidP="001B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030256"/>
      <w:docPartObj>
        <w:docPartGallery w:val="Page Numbers (Bottom of Page)"/>
        <w:docPartUnique/>
      </w:docPartObj>
    </w:sdtPr>
    <w:sdtContent>
      <w:p w14:paraId="6DD2839E" w14:textId="77777777" w:rsidR="001B7ADF" w:rsidRDefault="001B7AD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EAB0" w14:textId="77777777" w:rsidR="00F605AD" w:rsidRDefault="00F605AD" w:rsidP="001B7ADF">
      <w:pPr>
        <w:spacing w:after="0" w:line="240" w:lineRule="auto"/>
      </w:pPr>
      <w:r>
        <w:separator/>
      </w:r>
    </w:p>
  </w:footnote>
  <w:footnote w:type="continuationSeparator" w:id="0">
    <w:p w14:paraId="34C3BD2B" w14:textId="77777777" w:rsidR="00F605AD" w:rsidRDefault="00F605AD" w:rsidP="001B7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D7EA74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C2AEA"/>
    <w:multiLevelType w:val="multilevel"/>
    <w:tmpl w:val="CC30D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F3F2374"/>
    <w:multiLevelType w:val="multilevel"/>
    <w:tmpl w:val="4FFCD1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2E51D49"/>
    <w:multiLevelType w:val="hybridMultilevel"/>
    <w:tmpl w:val="C0203EEE"/>
    <w:lvl w:ilvl="0" w:tplc="C104531A">
      <w:start w:val="1"/>
      <w:numFmt w:val="decimal"/>
      <w:pStyle w:val="Szmozottlista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658ED"/>
    <w:multiLevelType w:val="hybridMultilevel"/>
    <w:tmpl w:val="3AE61CC8"/>
    <w:lvl w:ilvl="0" w:tplc="EC8A2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C6A"/>
    <w:multiLevelType w:val="multilevel"/>
    <w:tmpl w:val="E94A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20C608F"/>
    <w:multiLevelType w:val="multilevel"/>
    <w:tmpl w:val="1084DC3E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15" w15:restartNumberingAfterBreak="0">
    <w:nsid w:val="2DF70CB1"/>
    <w:multiLevelType w:val="multilevel"/>
    <w:tmpl w:val="E69EBE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20A369B"/>
    <w:multiLevelType w:val="hybridMultilevel"/>
    <w:tmpl w:val="158AD33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D000D"/>
    <w:multiLevelType w:val="multilevel"/>
    <w:tmpl w:val="56047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AF550DE"/>
    <w:multiLevelType w:val="multilevel"/>
    <w:tmpl w:val="4FBC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FE120C"/>
    <w:multiLevelType w:val="multilevel"/>
    <w:tmpl w:val="C0AE6B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9FF22F4"/>
    <w:multiLevelType w:val="multilevel"/>
    <w:tmpl w:val="28E0A6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EBB5848"/>
    <w:multiLevelType w:val="multilevel"/>
    <w:tmpl w:val="CFF233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0222805"/>
    <w:multiLevelType w:val="multilevel"/>
    <w:tmpl w:val="5BC27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9D949EA"/>
    <w:multiLevelType w:val="hybridMultilevel"/>
    <w:tmpl w:val="FE2A138A"/>
    <w:lvl w:ilvl="0" w:tplc="1638D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7202675">
    <w:abstractNumId w:val="8"/>
  </w:num>
  <w:num w:numId="2" w16cid:durableId="2013991931">
    <w:abstractNumId w:val="6"/>
  </w:num>
  <w:num w:numId="3" w16cid:durableId="716050821">
    <w:abstractNumId w:val="5"/>
  </w:num>
  <w:num w:numId="4" w16cid:durableId="213394753">
    <w:abstractNumId w:val="4"/>
  </w:num>
  <w:num w:numId="5" w16cid:durableId="690230686">
    <w:abstractNumId w:val="7"/>
  </w:num>
  <w:num w:numId="6" w16cid:durableId="1996911753">
    <w:abstractNumId w:val="3"/>
  </w:num>
  <w:num w:numId="7" w16cid:durableId="132335915">
    <w:abstractNumId w:val="2"/>
  </w:num>
  <w:num w:numId="8" w16cid:durableId="928538790">
    <w:abstractNumId w:val="1"/>
  </w:num>
  <w:num w:numId="9" w16cid:durableId="892620585">
    <w:abstractNumId w:val="0"/>
  </w:num>
  <w:num w:numId="10" w16cid:durableId="1919440533">
    <w:abstractNumId w:val="16"/>
  </w:num>
  <w:num w:numId="11" w16cid:durableId="395401505">
    <w:abstractNumId w:val="12"/>
  </w:num>
  <w:num w:numId="12" w16cid:durableId="1845439467">
    <w:abstractNumId w:val="7"/>
    <w:lvlOverride w:ilvl="0">
      <w:startOverride w:val="1"/>
    </w:lvlOverride>
  </w:num>
  <w:num w:numId="13" w16cid:durableId="291601151">
    <w:abstractNumId w:val="7"/>
    <w:lvlOverride w:ilvl="0">
      <w:startOverride w:val="1"/>
    </w:lvlOverride>
  </w:num>
  <w:num w:numId="14" w16cid:durableId="1427002394">
    <w:abstractNumId w:val="11"/>
  </w:num>
  <w:num w:numId="15" w16cid:durableId="1643727890">
    <w:abstractNumId w:val="11"/>
  </w:num>
  <w:num w:numId="16" w16cid:durableId="21633908">
    <w:abstractNumId w:val="11"/>
    <w:lvlOverride w:ilvl="0">
      <w:startOverride w:val="2"/>
    </w:lvlOverride>
  </w:num>
  <w:num w:numId="17" w16cid:durableId="32076358">
    <w:abstractNumId w:val="23"/>
  </w:num>
  <w:num w:numId="18" w16cid:durableId="617838184">
    <w:abstractNumId w:val="9"/>
  </w:num>
  <w:num w:numId="19" w16cid:durableId="1460369697">
    <w:abstractNumId w:val="19"/>
  </w:num>
  <w:num w:numId="20" w16cid:durableId="148207099">
    <w:abstractNumId w:val="13"/>
  </w:num>
  <w:num w:numId="21" w16cid:durableId="548880769">
    <w:abstractNumId w:val="20"/>
  </w:num>
  <w:num w:numId="22" w16cid:durableId="1869366838">
    <w:abstractNumId w:val="10"/>
  </w:num>
  <w:num w:numId="23" w16cid:durableId="559364052">
    <w:abstractNumId w:val="14"/>
  </w:num>
  <w:num w:numId="24" w16cid:durableId="1559394033">
    <w:abstractNumId w:val="18"/>
  </w:num>
  <w:num w:numId="25" w16cid:durableId="2019842667">
    <w:abstractNumId w:val="17"/>
  </w:num>
  <w:num w:numId="26" w16cid:durableId="1860315546">
    <w:abstractNumId w:val="22"/>
  </w:num>
  <w:num w:numId="27" w16cid:durableId="139032672">
    <w:abstractNumId w:val="15"/>
  </w:num>
  <w:num w:numId="28" w16cid:durableId="806109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627"/>
    <w:rsid w:val="00034616"/>
    <w:rsid w:val="00042FA7"/>
    <w:rsid w:val="000525EC"/>
    <w:rsid w:val="0006063C"/>
    <w:rsid w:val="00071B19"/>
    <w:rsid w:val="00077D4E"/>
    <w:rsid w:val="00091CD9"/>
    <w:rsid w:val="000C7CF8"/>
    <w:rsid w:val="000E50D8"/>
    <w:rsid w:val="000F2525"/>
    <w:rsid w:val="00100247"/>
    <w:rsid w:val="0015074B"/>
    <w:rsid w:val="00160194"/>
    <w:rsid w:val="001606B3"/>
    <w:rsid w:val="0016445E"/>
    <w:rsid w:val="001914CA"/>
    <w:rsid w:val="001B3130"/>
    <w:rsid w:val="001B3BE7"/>
    <w:rsid w:val="001B7ADF"/>
    <w:rsid w:val="001D3D22"/>
    <w:rsid w:val="001E4C38"/>
    <w:rsid w:val="0029639D"/>
    <w:rsid w:val="002C428D"/>
    <w:rsid w:val="002C7A08"/>
    <w:rsid w:val="002D2D39"/>
    <w:rsid w:val="002D7102"/>
    <w:rsid w:val="00320B96"/>
    <w:rsid w:val="00324049"/>
    <w:rsid w:val="00325FCE"/>
    <w:rsid w:val="00326F90"/>
    <w:rsid w:val="003304AB"/>
    <w:rsid w:val="00373B7C"/>
    <w:rsid w:val="003A4DC7"/>
    <w:rsid w:val="003D7C11"/>
    <w:rsid w:val="00401324"/>
    <w:rsid w:val="00416E33"/>
    <w:rsid w:val="00423CC4"/>
    <w:rsid w:val="00456E48"/>
    <w:rsid w:val="00481AFC"/>
    <w:rsid w:val="00481EDF"/>
    <w:rsid w:val="004B6A64"/>
    <w:rsid w:val="004C6C8F"/>
    <w:rsid w:val="004D43E2"/>
    <w:rsid w:val="004F7478"/>
    <w:rsid w:val="00542188"/>
    <w:rsid w:val="00543EB2"/>
    <w:rsid w:val="00552BD4"/>
    <w:rsid w:val="00620AD7"/>
    <w:rsid w:val="00632D3D"/>
    <w:rsid w:val="00652228"/>
    <w:rsid w:val="00653D7F"/>
    <w:rsid w:val="0069367E"/>
    <w:rsid w:val="006A22B2"/>
    <w:rsid w:val="006F0D51"/>
    <w:rsid w:val="006F3921"/>
    <w:rsid w:val="00704E43"/>
    <w:rsid w:val="0070594E"/>
    <w:rsid w:val="0071270B"/>
    <w:rsid w:val="00731A6F"/>
    <w:rsid w:val="00767794"/>
    <w:rsid w:val="00776984"/>
    <w:rsid w:val="007C674F"/>
    <w:rsid w:val="007E0192"/>
    <w:rsid w:val="007E29AB"/>
    <w:rsid w:val="007F2FE7"/>
    <w:rsid w:val="007F78EF"/>
    <w:rsid w:val="008277BC"/>
    <w:rsid w:val="0084709E"/>
    <w:rsid w:val="00920D2F"/>
    <w:rsid w:val="0094136F"/>
    <w:rsid w:val="00986985"/>
    <w:rsid w:val="009A5020"/>
    <w:rsid w:val="009C7970"/>
    <w:rsid w:val="009E1536"/>
    <w:rsid w:val="009E47C3"/>
    <w:rsid w:val="00A0454D"/>
    <w:rsid w:val="00A3517C"/>
    <w:rsid w:val="00A43EF6"/>
    <w:rsid w:val="00A94AC0"/>
    <w:rsid w:val="00AA1D8D"/>
    <w:rsid w:val="00B17B86"/>
    <w:rsid w:val="00B30465"/>
    <w:rsid w:val="00B44245"/>
    <w:rsid w:val="00B47730"/>
    <w:rsid w:val="00B8077E"/>
    <w:rsid w:val="00B82CCB"/>
    <w:rsid w:val="00B94B3E"/>
    <w:rsid w:val="00B9688B"/>
    <w:rsid w:val="00BD3EF5"/>
    <w:rsid w:val="00BE4EE0"/>
    <w:rsid w:val="00BE6729"/>
    <w:rsid w:val="00C153D4"/>
    <w:rsid w:val="00C22242"/>
    <w:rsid w:val="00C658F9"/>
    <w:rsid w:val="00C75EFD"/>
    <w:rsid w:val="00CA75C1"/>
    <w:rsid w:val="00CB0664"/>
    <w:rsid w:val="00CD7B83"/>
    <w:rsid w:val="00CF1F5A"/>
    <w:rsid w:val="00CF51FE"/>
    <w:rsid w:val="00D477BC"/>
    <w:rsid w:val="00D64C31"/>
    <w:rsid w:val="00D76158"/>
    <w:rsid w:val="00D91858"/>
    <w:rsid w:val="00D9415D"/>
    <w:rsid w:val="00D95303"/>
    <w:rsid w:val="00E21190"/>
    <w:rsid w:val="00E65D75"/>
    <w:rsid w:val="00E8730F"/>
    <w:rsid w:val="00EB24A0"/>
    <w:rsid w:val="00EF1360"/>
    <w:rsid w:val="00EF1869"/>
    <w:rsid w:val="00F07A9E"/>
    <w:rsid w:val="00F3018B"/>
    <w:rsid w:val="00F34895"/>
    <w:rsid w:val="00F605AD"/>
    <w:rsid w:val="00F77E06"/>
    <w:rsid w:val="00FA17A2"/>
    <w:rsid w:val="00FC0C44"/>
    <w:rsid w:val="00FC693F"/>
    <w:rsid w:val="00FE0B17"/>
    <w:rsid w:val="59A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2661C"/>
  <w14:defaultImageDpi w14:val="300"/>
  <w15:docId w15:val="{5BC2E396-55AC-43DD-9558-B8A22A02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14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D477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77B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77B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77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77B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79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6F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B275E1978737A42ACA1077BA4174573" ma:contentTypeVersion="10" ma:contentTypeDescription="Új dokumentum létrehozása." ma:contentTypeScope="" ma:versionID="6284711ebc7ae2eb44500c1779f66cc1">
  <xsd:schema xmlns:xsd="http://www.w3.org/2001/XMLSchema" xmlns:xs="http://www.w3.org/2001/XMLSchema" xmlns:p="http://schemas.microsoft.com/office/2006/metadata/properties" xmlns:ns2="4031e3a6-3423-4d27-b68d-37282db4ffad" xmlns:ns3="e4abaeb7-e86f-49f8-93ed-4db83e75ae9f" targetNamespace="http://schemas.microsoft.com/office/2006/metadata/properties" ma:root="true" ma:fieldsID="3c6c3c4caac9c9fe5c806b6962f577b5" ns2:_="" ns3:_="">
    <xsd:import namespace="4031e3a6-3423-4d27-b68d-37282db4ffad"/>
    <xsd:import namespace="e4abaeb7-e86f-49f8-93ed-4db83e75a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1e3a6-3423-4d27-b68d-37282db4f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57228ef4-d698-4394-b5da-930908513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baeb7-e86f-49f8-93ed-4db83e75ae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202416-f499-43f2-916f-e754f2b8c9c7}" ma:internalName="TaxCatchAll" ma:showField="CatchAllData" ma:web="e4abaeb7-e86f-49f8-93ed-4db83e75a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1e3a6-3423-4d27-b68d-37282db4ffad">
      <Terms xmlns="http://schemas.microsoft.com/office/infopath/2007/PartnerControls"/>
    </lcf76f155ced4ddcb4097134ff3c332f>
    <TaxCatchAll xmlns="e4abaeb7-e86f-49f8-93ed-4db83e75ae9f" xsi:nil="true"/>
  </documentManagement>
</p:properties>
</file>

<file path=customXml/itemProps1.xml><?xml version="1.0" encoding="utf-8"?>
<ds:datastoreItem xmlns:ds="http://schemas.openxmlformats.org/officeDocument/2006/customXml" ds:itemID="{1E106B75-06F7-40A6-8A7B-E9FD7972D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A9411-6FCA-4FF9-A7C7-5ED57815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1e3a6-3423-4d27-b68d-37282db4ffad"/>
    <ds:schemaRef ds:uri="e4abaeb7-e86f-49f8-93ed-4db83e75a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F9C38-3751-4DE6-A97B-48141B65C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558CF-98BB-4547-AAAE-5129B6415C99}">
  <ds:schemaRefs>
    <ds:schemaRef ds:uri="http://schemas.microsoft.com/office/2006/metadata/properties"/>
    <ds:schemaRef ds:uri="http://schemas.microsoft.com/office/infopath/2007/PartnerControls"/>
    <ds:schemaRef ds:uri="4031e3a6-3423-4d27-b68d-37282db4ffad"/>
    <ds:schemaRef ds:uri="e4abaeb7-e86f-49f8-93ed-4db83e75a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Veronika Schéder</cp:lastModifiedBy>
  <cp:revision>3</cp:revision>
  <dcterms:created xsi:type="dcterms:W3CDTF">2026-05-15T09:12:00Z</dcterms:created>
  <dcterms:modified xsi:type="dcterms:W3CDTF">2026-06-09T10:15:00Z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0x0101007B275E1978737A42ACA1077BA4174573</vt:lpwstr>
  </property>
  <property fmtid="{D5CDD505-2E9C-101B-9397-08002B2CF9AE}" pid="3" name="MediaServiceImageTags">
    <vt:lpwstr/>
  </property>
</Properties>
</file>